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雪绒花开20载  一个心理咨询机构与心理咨询师的成长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雪绒花开20载  一个心理咨询机构与心理咨询师的成长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本书出售、求购地址：https://www.jiaokey.com/book/detail/12211878.html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关键词搜索：https://www.jiaokey.com/tag/雪绒花开20载  一个心理咨询机构与心理咨询师的成长.html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