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生命的尊严  透析哈莱姆东区的快克买卖</w:t>
      </w:r>
    </w:p>
    <w:p>
      <w:r>
        <w:rPr>
          <w:rFonts w:ascii="宋体" w:hAnsi="宋体" w:eastAsia="宋体"/>
          <w:sz w:val="24"/>
        </w:rPr>
        <w:t>（美）菲利普·布儒瓦著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生命的尊严  透析哈莱姆东区的快克买卖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（美）菲利普·布儒瓦著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本书出售、求购地址：https://www.jiaokey.com/book/detail/12211872.html</w:t>
      </w:r>
    </w:p>
    <w:p>
      <w:r>
        <w:t>更多相关图书推荐：https://www.jiaokey.com</w:t>
      </w:r>
    </w:p>
    <w:p>
      <w:r>
        <w:t>（美）菲利普·布儒瓦著 其他作品：https://www.jiaokey.com/tag/（美）菲利普·布儒瓦著.html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关键词搜索：https://www.jiaokey.com/tag/生命的尊严  透析哈莱姆东区的快克买卖.html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