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  B01册</w:t>
      </w:r>
    </w:p>
    <w:p>
      <w:r>
        <w:t>作者：杨慎修主编</w:t>
      </w:r>
    </w:p>
    <w:p>
      <w:r>
        <w:t>出版社：杭州：西泠印社出版社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素描半身像  B01册 评论地址：https://www.jiaokey.com/book/detail/12211839.html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