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解码法国电影大师  在“情迷法兰西”坐标上的三个表述</w:t>
      </w:r>
    </w:p>
    <w:p>
      <w:r>
        <w:rPr>
          <w:rFonts w:ascii="宋体" w:hAnsi="宋体" w:eastAsia="宋体"/>
          <w:sz w:val="24"/>
        </w:rPr>
        <w:t>于帆，黄石著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解码法国电影大师  在“情迷法兰西”坐标上的三个表述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于帆，黄石著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电影评论-法国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本书出售、求购地址：https://www.jiaokey.com/book/detail/12211789.html</w:t>
      </w:r>
    </w:p>
    <w:p>
      <w:r>
        <w:t>更多相关图书推荐：https://www.jiaokey.com</w:t>
      </w:r>
    </w:p>
    <w:p>
      <w:r>
        <w:t>于帆，黄石著 其他作品：https://www.jiaokey.com/tag/于帆，黄石著.html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关键词搜索：https://www.jiaokey.com/tag/电影评论-法国.html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