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自由流淌的河流  经济上的奢侈还是生态上的必需？</w:t>
      </w:r>
    </w:p>
    <w:p>
      <w:r>
        <w:rPr>
          <w:rFonts w:ascii="宋体" w:hAnsi="宋体" w:eastAsia="宋体"/>
          <w:sz w:val="24"/>
        </w:rPr>
        <w:t>世界自然基金会著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自由流淌的河流  经济上的奢侈还是生态上的必需？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世界自然基金会著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本书出售、求购地址：https://www.jiaokey.com/book/detail/12211767.html</w:t>
      </w:r>
    </w:p>
    <w:p>
      <w:r>
        <w:t>更多相关图书推荐：https://www.jiaokey.com</w:t>
      </w:r>
    </w:p>
    <w:p>
      <w:r>
        <w:t>世界自然基金会著 其他作品：https://www.jiaokey.com/tag/世界自然基金会著.html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关键词搜索：https://www.jiaokey.com/tag/自由流淌的河流  经济上的奢侈还是生态上的必需？.html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