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风景林调查规划与合理经营的理论和实践</w:t>
      </w:r>
    </w:p>
    <w:p>
      <w:r>
        <w:rPr>
          <w:rFonts w:ascii="宋体" w:hAnsi="宋体" w:eastAsia="宋体"/>
          <w:sz w:val="24"/>
        </w:rPr>
        <w:t>李明阳，菅利荣著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风景林调查规划与合理经营的理论和实践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李明阳，菅利荣著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本书出售、求购地址：https://www.jiaokey.com/book/detail/12211738.html</w:t>
      </w:r>
    </w:p>
    <w:p>
      <w:r>
        <w:t>更多相关图书推荐：https://www.jiaokey.com</w:t>
      </w:r>
    </w:p>
    <w:p>
      <w:r>
        <w:t>李明阳，菅利荣著 其他作品：https://www.jiaokey.com/tag/李明阳，菅利荣著.html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关键词搜索：https://www.jiaokey.com/tag/风景林调查规划与合理经营的理论和实践.html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