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第7卷  第4辑  总第16辑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第7卷  第4辑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本书出售、求购地址：https://www.jiaokey.com/book/detail/12211710.html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第7卷  第4辑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