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书名：“西典”军事健塑身手册</w:t>
      </w:r>
    </w:p>
    <w:p>
      <w:r>
        <w:t>作者：仲鑫编著</w:t>
      </w:r>
    </w:p>
    <w:p>
      <w:r>
        <w:t>出版社：成都:成都时代出版社,2009.02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“西典”军事健塑身手册 评论地址：https://www.jiaokey.com/book/detail/12211705.html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