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幸福有7种颜色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幸福有7种颜色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本书出售、求购地址：https://www.jiaokey.com/book/detail/12211690.html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关键词搜索：https://www.jiaokey.com/tag/幸福有7种颜色.html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