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凯洛格谈广告营销与媒体</w:t>
      </w:r>
    </w:p>
    <w:p>
      <w:r>
        <w:rPr>
          <w:rFonts w:ascii="宋体" w:hAnsi="宋体" w:eastAsia="宋体"/>
          <w:sz w:val="24"/>
        </w:rPr>
        <w:t>(美)鲍比·J·卡德(BobbyJ.Calder)编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凯洛格谈广告营销与媒体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(美)鲍比·J·卡德(BobbyJ.Calder)编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本书出售、求购地址：https://www.jiaokey.com/book/detail/12211685.html</w:t>
      </w:r>
    </w:p>
    <w:p>
      <w:r>
        <w:t>更多相关图书推荐：https://www.jiaokey.com</w:t>
      </w:r>
    </w:p>
    <w:p>
      <w:r>
        <w:t>(美)鲍比·J·卡德(BobbyJ.Calder)编 其他作品：https://www.jiaokey.com/tag/(美)鲍比·J·卡德(BobbyJ.Calder)编.html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关键词搜索：https://www.jiaokey.com/tag/凯洛格谈广告营销与媒体.html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