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书名：电子琴通俗歌曲 100 首</w:t>
      </w:r>
    </w:p>
    <w:p>
      <w:r>
        <w:t>作者：孙冬梅，雨萌编著</w:t>
      </w:r>
    </w:p>
    <w:p>
      <w:r>
        <w:t>出版社：长春：吉林电子出版社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电子琴通俗歌曲 100 首 评论地址：https://www.jiaokey.com/book/detail/12211657.html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