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书名：原生态民歌的美学探讨</w:t>
      </w:r>
    </w:p>
    <w:p>
      <w:r>
        <w:t>作者：陈蔚著</w:t>
      </w:r>
    </w:p>
    <w:p>
      <w:r>
        <w:t>出版社：南京：南京大学出版社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原生态民歌的美学探讨 评论地址：https://www.jiaokey.com/book/detail/12211628.html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