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二氧化硅/木材复合材料的微细构造与物性</w:t>
      </w:r>
    </w:p>
    <w:p>
      <w:r>
        <w:rPr>
          <w:rFonts w:ascii="宋体" w:hAnsi="宋体" w:eastAsia="宋体"/>
          <w:sz w:val="24"/>
        </w:rPr>
        <w:t>符韵林著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二氧化硅/木材复合材料的微细构造与物性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本书出售、求购地址：https://www.jiaokey.com/book/detail/12211626.html</w:t>
      </w:r>
    </w:p>
    <w:p>
      <w:r>
        <w:t>更多相关图书推荐：https://www.jiaokey.com</w:t>
      </w:r>
    </w:p>
    <w:p>
      <w:r>
        <w:t>符韵林著 其他作品：https://www.jiaokey.com/tag/符韵林著.html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关键词搜索：https://www.jiaokey.com/tag/二氧化硅/木材复合材料的微细构造与物性.html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