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书名：小女人的学生时代</w:t>
      </w:r>
    </w:p>
    <w:p>
      <w:r>
        <w:t>作者：撒欢小猪著</w:t>
      </w:r>
    </w:p>
    <w:p>
      <w:r>
        <w:t>出版社：南昌：江西教育出版社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小女人的学生时代 评论地址：https://www.jiaokey.com/book/detail/12211621.html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