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书名：箴言录  全译本</w:t>
      </w:r>
    </w:p>
    <w:p>
      <w:r>
        <w:t>作者：（法）拉罗什福科著</w:t>
      </w:r>
    </w:p>
    <w:p>
      <w:r>
        <w:t>出版社：北京：中国城市出版社</w:t>
      </w:r>
    </w:p>
    <w:p>
      <w:r>
        <w:t>出版日期：2009.05</w:t>
      </w:r>
    </w:p>
    <w:p>
      <w:r>
        <w:t>总页数：151</w:t>
      </w:r>
    </w:p>
    <w:p>
      <w:r>
        <w:t>更多请访问教客网: www.jiaokey.com</w:t>
      </w:r>
    </w:p>
    <w:p>
      <w:r>
        <w:t>箴言录  全译本 评论地址：https://www.jiaokey.com/book/detail/12211614.html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