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书名：健康装修100个关键点</w:t>
      </w:r>
    </w:p>
    <w:p>
      <w:r>
        <w:t>作者：兆友主编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健康装修100个关键点 评论地址：https://www.jiaokey.com/book/detail/12211597.html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