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历史的玄机  史上最离奇的88桩谜案</w:t>
      </w:r>
    </w:p>
    <w:p>
      <w:r>
        <w:rPr>
          <w:rFonts w:ascii="宋体" w:hAnsi="宋体" w:eastAsia="宋体"/>
          <w:sz w:val="24"/>
        </w:rPr>
        <w:t>《图解天下丛书》编委会编著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历史的玄机  史上最离奇的88桩谜案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《图解天下丛书》编委会编著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本书出售、求购地址：https://www.jiaokey.com/book/detail/12211592.html</w:t>
      </w:r>
    </w:p>
    <w:p>
      <w:r>
        <w:t>更多相关图书推荐：https://www.jiaokey.com</w:t>
      </w:r>
    </w:p>
    <w:p>
      <w:r>
        <w:t>《图解天下丛书》编委会编著 其他作品：https://www.jiaokey.com/tag/《图解天下丛书》编委会编著.html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关键词搜索：https://www.jiaokey.com/tag/历史的玄机  史上最离奇的88桩谜案.html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