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四季风景摄影完全攻略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四季风景摄影完全攻略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本书出售、求购地址：https://www.jiaokey.com/book/detail/12211568.html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关键词搜索：https://www.jiaokey.com/tag/四季风景摄影完全攻略.html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