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书名：社会变迁与知识分子群体的转型  中国近代学术职业化进程研究</w:t>
      </w:r>
    </w:p>
    <w:p>
      <w:r>
        <w:t>作者：卢勇著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总页数：346</w:t>
      </w:r>
    </w:p>
    <w:p>
      <w:r>
        <w:t>更多请访问教客网: www.jiaokey.com</w:t>
      </w:r>
    </w:p>
    <w:p>
      <w:r>
        <w:t>社会变迁与知识分子群体的转型  中国近代学术职业化进程研究 评论地址：https://www.jiaokey.com/book/detail/12211567.html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