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书名：原朴建筑画  中英文本</w:t>
      </w:r>
    </w:p>
    <w:p>
      <w:r>
        <w:t>作者：卢立保主编</w:t>
      </w:r>
    </w:p>
    <w:p>
      <w:r>
        <w:t>出版社：北京:中国计划出版社,2002.01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原朴建筑画  中英文本 评论地址：https://www.jiaokey.com/book/detail/12211553.html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