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园林水景  1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园林水景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本书出售、求购地址：https://www.jiaokey.com/book/detail/12211536.html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关键词搜索：https://www.jiaokey.com/tag/园林水景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