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乡村园林  1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乡村园林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本书出售、求购地址：https://www.jiaokey.com/book/detail/12211528.html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关键词搜索：https://www.jiaokey.com/tag/乡村园林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