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花园与林园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花园与林园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本书出售、求购地址：https://www.jiaokey.com/book/detail/12211524.html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关键词搜索：https://www.jiaokey.com/tag/花园与林园.html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