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书名：世界园林博览  2  园林建筑  2</w:t>
      </w:r>
    </w:p>
    <w:p>
      <w:r>
        <w:t>作者：张晓峰等主编</w:t>
      </w:r>
    </w:p>
    <w:p>
      <w:r>
        <w:t>出版社：重庆:重庆出版社,2003.01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世界园林博览  2  园林建筑  2 评论地址：https://www.jiaokey.com/book/detail/12211520.html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