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书名：中国家装新视觉  现代家居设计效果图  3  卧室·书房·过道·玄关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总页数：48</w:t>
      </w:r>
    </w:p>
    <w:p>
      <w:r>
        <w:t>更多请访问教客网: www.jiaokey.com</w:t>
      </w:r>
    </w:p>
    <w:p>
      <w:r>
        <w:t>中国家装新视觉  现代家居设计效果图  3  卧室·书房·过道·玄关 评论地址：https://www.jiaokey.com/book/detail/12211511.html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