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书名：旺宅宝典  现代家居与风水</w:t>
      </w:r>
    </w:p>
    <w:p>
      <w:r>
        <w:t>作者：钟鼎安编</w:t>
      </w:r>
    </w:p>
    <w:p>
      <w:r>
        <w:t>出版社：北京:北京燕山出版社,2005.01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旺宅宝典  现代家居与风水 评论地址：https://www.jiaokey.com/book/detail/12211495.html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