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中小学教育信息化发展与实践研究  中小学信息技术教育实验区研究课题成果汇编</w:t>
      </w:r>
    </w:p>
    <w:p>
      <w:r>
        <w:rPr>
          <w:rFonts w:ascii="宋体" w:hAnsi="宋体" w:eastAsia="宋体"/>
          <w:sz w:val="24"/>
        </w:rPr>
        <w:t>王晓芜主编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中小学教育信息化发展与实践研究  中小学信息技术教育实验区研究课题成果汇编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本书出售、求购地址：https://www.jiaokey.com/book/detail/12211446.html</w:t>
      </w:r>
    </w:p>
    <w:p>
      <w:r>
        <w:t>更多相关图书推荐：https://www.jiaokey.com</w:t>
      </w:r>
    </w:p>
    <w:p>
      <w:r>
        <w:t>王晓芜主编 其他作品：https://www.jiaokey.com/tag/王晓芜主编.html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关键词搜索：https://www.jiaokey.com/tag/中小学教育信息化发展与实践研究  中小学信息技术教育实验区研究课题成果汇编.html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