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书名：现代教育信息技术</w:t>
      </w:r>
    </w:p>
    <w:p>
      <w:r>
        <w:t>作者：王西靖主编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现代教育信息技术 评论地址：https://www.jiaokey.com/book/detail/12211445.html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