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终身教育理论与实践</w:t>
      </w:r>
    </w:p>
    <w:p>
      <w:r>
        <w:rPr>
          <w:rFonts w:ascii="宋体" w:hAnsi="宋体" w:eastAsia="宋体"/>
          <w:sz w:val="24"/>
        </w:rPr>
        <w:t>沈蕙帼，陆养涛主编；上海市终身教育研究会编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114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终身教育理论与实践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沈蕙帼，陆养涛主编；上海市终身教育研究会编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上海：中国纺织大学出版社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终身教育(学科: 文集)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本书出售、求购地址：https://www.jiaokey.com/book/detail/12211431.html</w:t>
      </w:r>
    </w:p>
    <w:p>
      <w:r>
        <w:t>更多相关图书推荐：https://www.jiaokey.com</w:t>
      </w:r>
    </w:p>
    <w:p>
      <w:r>
        <w:t>沈蕙帼，陆养涛主编；上海市终身教育研究会编 其他作品：https://www.jiaokey.com/tag/沈蕙帼，陆养涛主编；上海市终身教育研究会编.html</w:t>
      </w:r>
    </w:p>
    <w:p>
      <w:r>
        <w:t>上海：中国纺织大学出版社 出版图书：https://www.jiaokey.com/tag/上海：中国纺织大学出版社.html</w:t>
      </w:r>
    </w:p>
    <w:p>
      <w:r>
        <w:t>关键词搜索：https://www.jiaokey.com/tag/终身教育(学科: 文集).html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