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2005版  5  西南和西北地区大学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2005版  5  西南和西北地区大学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本书出售、求购地址：https://www.jiaokey.com/book/detail/12211416.html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2005版  5  西南和西北地区大学.html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