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书名：中华人民共和国交通部部标准  公路桥涵标准图  单孔钢筋混凝土箱涵  JT/GGQS010-85</w:t>
      </w:r>
    </w:p>
    <w:p>
      <w:r>
        <w:t>作者：交通部公路规划设计院编</w:t>
      </w:r>
    </w:p>
    <w:p>
      <w:r>
        <w:t>出版社：交通部公路规划设计院,1992.12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中华人民共和国交通部部标准  公路桥涵标准图  单孔钢筋混凝土箱涵  JT/GGQS010-85 评论地址：https://www.jiaokey.com/book/detail/12211415.html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