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中华人民共和国交通行业公路桥梁通用图  箱梁系列  共20分册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中华人民共和国交通行业公路桥梁通用图  箱梁系列  共20分册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本书出售、求购地址：https://www.jiaokey.com/book/detail/12211286.html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关键词搜索：https://www.jiaokey.com/tag/中华人民共和国交通行业公路桥梁通用图  箱梁系列  共20分册.html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