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第6卷  散文作品1910年-1950年</w:t>
      </w:r>
    </w:p>
    <w:p>
      <w:r>
        <w:rPr>
          <w:rFonts w:ascii="宋体" w:hAnsi="宋体" w:eastAsia="宋体"/>
          <w:sz w:val="24"/>
        </w:rPr>
        <w:t>(美)萨克文·伯科维奇主编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第6卷  散文作品1910年-1950年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(美)萨克文·伯科维奇主编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本书出售、求购地址：https://www.jiaokey.com/book/detail/12211262.html</w:t>
      </w:r>
    </w:p>
    <w:p>
      <w:r>
        <w:t>更多相关图书推荐：https://www.jiaokey.com</w:t>
      </w:r>
    </w:p>
    <w:p>
      <w:r>
        <w:t>(美)萨克文·伯科维奇主编 其他作品：https://www.jiaokey.com/tag/(美)萨克文·伯科维奇主编.html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第6卷  散文作品1910年-1950年.html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