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解读心理学与犯罪透视理论与实践</w:t>
      </w:r>
    </w:p>
    <w:p>
      <w:r>
        <w:rPr>
          <w:rFonts w:ascii="宋体" w:hAnsi="宋体" w:eastAsia="宋体"/>
          <w:sz w:val="24"/>
        </w:rPr>
        <w:t>（英）马吉尔著；张广宇等译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解读心理学与犯罪透视理论与实践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（英）马吉尔著；张广宇等译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本书出售、求购地址：https://www.jiaokey.com/book/detail/12211254.html</w:t>
      </w:r>
    </w:p>
    <w:p>
      <w:r>
        <w:t>更多相关图书推荐：https://www.jiaokey.com</w:t>
      </w:r>
    </w:p>
    <w:p>
      <w:r>
        <w:t>（英）马吉尔著；张广宇等译 其他作品：https://www.jiaokey.com/tag/（英）马吉尔著；张广宇等译.html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关键词搜索：https://www.jiaokey.com/tag/解读心理学与犯罪透视理论与实践.html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