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英国财产法导论</w:t>
      </w:r>
    </w:p>
    <w:p>
      <w:r>
        <w:rPr>
          <w:rFonts w:ascii="宋体" w:hAnsi="宋体" w:eastAsia="宋体"/>
          <w:sz w:val="24"/>
        </w:rPr>
        <w:t>（英）F.H.劳森，（英）伯纳德·冉得著；曹培译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英国财产法导论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（英）F.H.劳森，（英）伯纳德·冉得著；曹培译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本书出售、求购地址：https://www.jiaokey.com/book/detail/12211242.html</w:t>
      </w:r>
    </w:p>
    <w:p>
      <w:r>
        <w:t>更多相关图书推荐：https://www.jiaokey.com</w:t>
      </w:r>
    </w:p>
    <w:p>
      <w:r>
        <w:t>（英）F.H.劳森，（英）伯纳德·冉得著；曹培译 其他作品：https://www.jiaokey.com/tag/（英）F.H.劳森，（英）伯纳德·冉得著；曹培译.html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关键词搜索：https://www.jiaokey.com/tag/英国财产法导论.html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