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书名：中日高龄者和儿童福祉的研究</w:t>
      </w:r>
    </w:p>
    <w:p>
      <w:r>
        <w:t>作者：柳海民，日雪江美久主编</w:t>
      </w:r>
    </w:p>
    <w:p>
      <w:r>
        <w:t>出版社：长春：东北师范大学出版社</w:t>
      </w:r>
    </w:p>
    <w:p>
      <w:r>
        <w:t>出版日期：2008.10</w:t>
      </w:r>
    </w:p>
    <w:p>
      <w:r>
        <w:t>总页数：502</w:t>
      </w:r>
    </w:p>
    <w:p>
      <w:r>
        <w:t>更多请访问教客网: www.jiaokey.com</w:t>
      </w:r>
    </w:p>
    <w:p>
      <w:r>
        <w:t>中日高龄者和儿童福祉的研究 评论地址：https://www.jiaokey.com/book/detail/12211202.html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