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突发事件应急管理读本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本书出售、求购地址：https://www.jiaokey.com/book/detail/12211180.html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关键词搜索：https://www.jiaokey.com/tag/突发事件应急管理读本.html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