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电液伺服与比例控制装置使用与维修</w:t>
      </w:r>
    </w:p>
    <w:p>
      <w:r>
        <w:rPr>
          <w:rFonts w:ascii="宋体" w:hAnsi="宋体" w:eastAsia="宋体"/>
          <w:sz w:val="24"/>
        </w:rPr>
        <w:t>黄志坚，王钦若编著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电液伺服与比例控制装置使用与维修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黄志坚，王钦若编著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本书出售、求购地址：https://www.jiaokey.com/book/detail/12211161.html</w:t>
      </w:r>
    </w:p>
    <w:p>
      <w:r>
        <w:t>更多相关图书推荐：https://www.jiaokey.com</w:t>
      </w:r>
    </w:p>
    <w:p>
      <w:r>
        <w:t>黄志坚，王钦若编著 其他作品：https://www.jiaokey.com/tag/黄志坚，王钦若编著.html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关键词搜索：https://www.jiaokey.com/tag/电液伺服与比例控制装置使用与维修.html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