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微观金融学：理论·实务·案例</w:t>
      </w:r>
    </w:p>
    <w:p>
      <w:r>
        <w:rPr>
          <w:rFonts w:ascii="宋体" w:hAnsi="宋体" w:eastAsia="宋体"/>
          <w:sz w:val="24"/>
        </w:rPr>
        <w:t>陈湛匀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111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微观金融学：理论·实务·案例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陈湛匀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9787309064698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微观经济学-金融学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金融、银行理论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本书除了系统阐述微观金融学的基本原理、理论与应用方法和实务外，还详细分析了微观金融学的最新内容，包括新理念、新理论和新方法，作者力求理论、实务和案例浑然一体，完整有新意。   全书分为11章，主要内容有： 微观金融学概述、货币时间价值与投资分析基础、贷款与债券的价值评估模型、金融风险管理基础、信用风险、商业银行风险管理、金融资产评估方法以及股票估价，远期、期货和互换的定价、期权定价理论及其应用、资本结构与融资决策、银行兼并与收购。在每一章结构和编排上做了有益的尝试。   本书是为经济类和管理类大学本科生编写，同时也适合相关公司管理人员和企业财务人员学习。</w:t>
      </w:r>
    </w:p>
    <w:p/>
    <w:p>
      <w:r>
        <w:t>本书出售、求购地址：https://www.jiaokey.com/book/detail/12211155.html</w:t>
      </w:r>
    </w:p>
    <w:p>
      <w:r>
        <w:t>更多金融、银行理论图书推荐：https://www.jiaokey.com</w:t>
      </w:r>
    </w:p>
    <w:p>
      <w:r>
        <w:t>陈湛匀 其他作品：https://www.jiaokey.com/tag/陈湛匀.html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关键词搜索：https://www.jiaokey.com/tag/微观经济学-金融学.html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