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书名：灵魂居住的地方</w:t>
      </w:r>
    </w:p>
    <w:p>
      <w:r>
        <w:t>作者：盖明生文·摄影</w:t>
      </w:r>
    </w:p>
    <w:p>
      <w:r>
        <w:t>出版社：北京：中国工人出版社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灵魂居住的地方 评论地址：https://www.jiaokey.com/book/detail/12211145.html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