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神圣的自我：如何释放内在能量、寻求高层次自我</w:t>
      </w:r>
    </w:p>
    <w:p>
      <w:r>
        <w:rPr>
          <w:rFonts w:ascii="宋体" w:hAnsi="宋体" w:eastAsia="宋体"/>
          <w:sz w:val="24"/>
        </w:rPr>
        <w:t>（美）韦恩·戴尔著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神圣的自我：如何释放内在能量、寻求高层次自我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本书出售、求购地址：https://www.jiaokey.com/book/detail/12211135.html</w:t>
      </w:r>
    </w:p>
    <w:p>
      <w:r>
        <w:t>更多相关图书推荐：https://www.jiaokey.com</w:t>
      </w:r>
    </w:p>
    <w:p>
      <w:r>
        <w:t>（美）韦恩·戴尔著 其他作品：https://www.jiaokey.com/tag/（美）韦恩·戴尔著.html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关键词搜索：https://www.jiaokey.com/tag/神圣的自我：如何释放内在能量、寻求高层次自我.html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