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隆庆  楚雄府志  6卷</w:t>
      </w:r>
    </w:p>
    <w:p>
      <w:r>
        <w:rPr>
          <w:rFonts w:ascii="宋体" w:hAnsi="宋体" w:eastAsia="宋体"/>
          <w:sz w:val="24"/>
        </w:rPr>
        <w:t>（明）徐樥修（明）张泽等纂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1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隆庆  楚雄府志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（明）徐樥修（明）张泽等纂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北京:书目文献出版社,1992.11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地方志(地点:楚雄彝族自治州年代:明代)地方志(地点:铜仁县年代:明代)地方志(地点:合川县年代:明代)地方志(地点:涪陵地区年代:清代)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本书出售、求购地址：https://www.jiaokey.com/book/detail/12211094.html</w:t>
      </w:r>
    </w:p>
    <w:p>
      <w:r>
        <w:t>更多相关图书推荐：https://www.jiaokey.com</w:t>
      </w:r>
    </w:p>
    <w:p>
      <w:r>
        <w:t>（明）徐樥修（明）张泽等纂 其他作品：https://www.jiaokey.com/tag/（明）徐樥修（明）张泽等纂.html</w:t>
      </w:r>
    </w:p>
    <w:p>
      <w:r>
        <w:t>北京:书目文献出版社,1992.11 出版图书：https://www.jiaokey.com/tag/北京:书目文献出版社,1992.11.html</w:t>
      </w:r>
    </w:p>
    <w:p>
      <w:r>
        <w:t>关键词搜索：https://www.jiaokey.com/tag/地方志(地点:楚雄彝族自治州年代:明代)地方志(地点:铜仁县年代:明代)地方志(地点:合川县年代:明代)地方志(地点:涪陵地区年代:清代).html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