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高砂调查书  第5编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高砂调查书  第5编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本书出售、求购地址：https://www.jiaokey.com/book/detail/12211083.html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关键词搜索：https://www.jiaokey.com/tag/高砂调查书  第5编.html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