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高砂调查书  第4编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高砂调查书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本书出售、求购地址：https://www.jiaokey.com/book/detail/12211082.html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关键词搜索：https://www.jiaokey.com/tag/高砂调查书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