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高砂调查书  第3编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高砂调查书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本书出售、求购地址：https://www.jiaokey.com/book/detail/12211081.html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关键词搜索：https://www.jiaokey.com/tag/高砂调查书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