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高砂调查书  第1编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高砂调查书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本书出售、求购地址：https://www.jiaokey.com/book/detail/12211079.html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关键词搜索：https://www.jiaokey.com/tag/高砂调查书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