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书名：伟大的祖国，可爱的大瑶山</w:t>
      </w:r>
    </w:p>
    <w:p>
      <w:r>
        <w:t>作者：苗延秀编著</w:t>
      </w:r>
    </w:p>
    <w:p>
      <w:r>
        <w:t>出版社：华南人民出版社,1952.10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伟大的祖国，可爱的大瑶山 评论地址：https://www.jiaokey.com/book/detail/12211008.html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