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深入陌生地 外国旅行者所见的台湾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深入陌生地 外国旅行者所见的台湾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本书出售、求购地址：https://www.jiaokey.com/book/detail/12210986.html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关键词搜索：https://www.jiaokey.com/tag/深入陌生地 外国旅行者所见的台湾.html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