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四川省重庆巴县双河口乡钟维成家五天佛教请荐祭祀仪式</w:t>
      </w:r>
    </w:p>
    <w:p>
      <w:r>
        <w:rPr>
          <w:rFonts w:ascii="宋体" w:hAnsi="宋体" w:eastAsia="宋体"/>
          <w:sz w:val="24"/>
        </w:rPr>
        <w:t>胡天成著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四川省重庆巴县双河口乡钟维成家五天佛教请荐祭祀仪式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本书出售、求购地址：https://www.jiaokey.com/book/detail/12210951.html</w:t>
      </w:r>
    </w:p>
    <w:p>
      <w:r>
        <w:t>更多相关图书推荐：https://www.jiaokey.com</w:t>
      </w:r>
    </w:p>
    <w:p>
      <w:r>
        <w:t>胡天成著 其他作品：https://www.jiaokey.com/tag/胡天成著.html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关键词搜索：https://www.jiaokey.com/tag/四川省重庆巴县双河口乡钟维成家五天佛教请荐祭祀仪式.html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