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四川省凉山彝族自治州喜德县李子乡倮纠村的灵姆</w:t>
      </w:r>
    </w:p>
    <w:p>
      <w:r>
        <w:rPr>
          <w:rFonts w:ascii="宋体" w:hAnsi="宋体" w:eastAsia="宋体"/>
          <w:sz w:val="24"/>
        </w:rPr>
        <w:t>王康，吉克·则伙·史伙合著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四川省凉山彝族自治州喜德县李子乡倮纠村的灵姆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王康，吉克·则伙·史伙合著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本书出售、求购地址：https://www.jiaokey.com/book/detail/12210947.html</w:t>
      </w:r>
    </w:p>
    <w:p>
      <w:r>
        <w:t>更多相关图书推荐：https://www.jiaokey.com</w:t>
      </w:r>
    </w:p>
    <w:p>
      <w:r>
        <w:t>王康，吉克·则伙·史伙合著 其他作品：https://www.jiaokey.com/tag/王康，吉克·则伙·史伙合著.html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关键词搜索：https://www.jiaokey.com/tag/四川省凉山彝族自治州喜德县李子乡倮纠村的灵姆.html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